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Default="0085241F" w:rsidP="00643A94">
      <w:pPr>
        <w:pStyle w:val="Address"/>
      </w:pPr>
      <w:r>
        <w:t xml:space="preserve">Robson </w:t>
      </w:r>
      <w:sdt>
        <w:sdtPr>
          <w:alias w:val="Name"/>
          <w:tag w:val="Name"/>
          <w:id w:val="117043105"/>
          <w:placeholder>
            <w:docPart w:val="6F95A71E13644ECA919D70D9BC60490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proofErr w:type="spellStart"/>
          <w:r w:rsidR="00D27E6A">
            <w:t>Robson</w:t>
          </w:r>
          <w:proofErr w:type="spellEnd"/>
          <w:r w:rsidR="00D27E6A">
            <w:t xml:space="preserve"> </w:t>
          </w:r>
          <w:proofErr w:type="spellStart"/>
          <w:r w:rsidR="00D27E6A">
            <w:t>Magalhaes</w:t>
          </w:r>
          <w:proofErr w:type="spellEnd"/>
          <w:r w:rsidR="00D27E6A">
            <w:br/>
            <w:t>Robson’s Transportation, LLC</w:t>
          </w:r>
        </w:sdtContent>
      </w:sdt>
    </w:p>
    <w:p w:rsidR="00FD5F91" w:rsidRDefault="0085241F" w:rsidP="00643A94">
      <w:pPr>
        <w:pStyle w:val="Address"/>
      </w:pPr>
      <w:r>
        <w:t>1880 W 11800 S</w:t>
      </w:r>
    </w:p>
    <w:p w:rsidR="00FD5F91" w:rsidRDefault="0085241F" w:rsidP="00643A94">
      <w:pPr>
        <w:pStyle w:val="Address"/>
      </w:pPr>
      <w:r>
        <w:t>Riverton, UT 84065</w:t>
      </w:r>
    </w:p>
    <w:p w:rsidR="00D27E6A" w:rsidRPr="00D27E6A" w:rsidRDefault="00D27E6A" w:rsidP="00D27E6A">
      <w:r w:rsidRPr="00D27E6A">
        <w:t>(801) 634-3286</w:t>
      </w:r>
    </w:p>
    <w:p w:rsidR="0085241F" w:rsidRDefault="0085241F" w:rsidP="00643A94">
      <w:pPr>
        <w:pStyle w:val="Address"/>
      </w:pPr>
    </w:p>
    <w:p w:rsidR="00BD0BBB" w:rsidRPr="00BD0BBB" w:rsidRDefault="0085241F" w:rsidP="00BD0BBB">
      <w:pPr>
        <w:pStyle w:val="Date"/>
      </w:pPr>
      <w:sdt>
        <w:sdtPr>
          <w:alias w:val="Date"/>
          <w:tag w:val="Date"/>
          <w:id w:val="117043170"/>
          <w:placeholder>
            <w:docPart w:val="1D202CFA5E4E4388ABA60AAFE080D66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t>July 8, 2020</w:t>
          </w:r>
        </w:sdtContent>
      </w:sdt>
    </w:p>
    <w:p w:rsidR="00700B39" w:rsidRDefault="00A50BB5" w:rsidP="00877079">
      <w:pPr>
        <w:pStyle w:val="Address"/>
      </w:pPr>
      <w:sdt>
        <w:sdtPr>
          <w:alias w:val="Name"/>
          <w:tag w:val="Name"/>
          <w:id w:val="117043182"/>
          <w:placeholder>
            <w:docPart w:val="BE2B0443CBFE4BA9AB6E6CD23900AE53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700B39">
            <w:t xml:space="preserve">Craig </w:t>
          </w:r>
          <w:proofErr w:type="spellStart"/>
          <w:r w:rsidR="00700B39">
            <w:t>Hassapakis</w:t>
          </w:r>
          <w:proofErr w:type="spellEnd"/>
        </w:sdtContent>
      </w:sdt>
      <w:r w:rsidR="0085241F">
        <w:t>, Driver</w:t>
      </w:r>
    </w:p>
    <w:p w:rsidR="009A462A" w:rsidRPr="00D67217" w:rsidRDefault="0085241F" w:rsidP="00877079">
      <w:pPr>
        <w:pStyle w:val="Address"/>
      </w:pPr>
      <w:r>
        <w:t>Robson’s Transportation, LLC</w:t>
      </w:r>
    </w:p>
    <w:p w:rsidR="00877079" w:rsidRDefault="0085241F" w:rsidP="00877079">
      <w:pPr>
        <w:pStyle w:val="Address"/>
      </w:pPr>
      <w:r>
        <w:t>3709 W Lilac Heights Dr</w:t>
      </w:r>
      <w:r w:rsidR="00D27E6A">
        <w:t>.</w:t>
      </w:r>
    </w:p>
    <w:p w:rsidR="0085241F" w:rsidRDefault="0085241F" w:rsidP="00877079">
      <w:pPr>
        <w:pStyle w:val="Address"/>
      </w:pPr>
      <w:r>
        <w:t>South Jordan, UT 84095</w:t>
      </w:r>
    </w:p>
    <w:p w:rsidR="0085241F" w:rsidRDefault="0085241F" w:rsidP="00877079">
      <w:pPr>
        <w:pStyle w:val="Address"/>
      </w:pPr>
      <w:r>
        <w:t>(801) 822-1953</w:t>
      </w:r>
    </w:p>
    <w:p w:rsidR="00D27A70" w:rsidRDefault="00700B39" w:rsidP="00877079">
      <w:pPr>
        <w:pStyle w:val="Salutation"/>
      </w:pPr>
      <w:r>
        <w:t>To whom it may concern</w:t>
      </w:r>
      <w:r w:rsidR="00877079">
        <w:t>:</w:t>
      </w:r>
    </w:p>
    <w:p w:rsidR="00D27E6A" w:rsidRDefault="00D27E6A" w:rsidP="00D27E6A">
      <w:r>
        <w:t xml:space="preserve">Robson’s Transportation, LLC employs Craig </w:t>
      </w:r>
      <w:proofErr w:type="spellStart"/>
      <w:r>
        <w:t>Hassapakis</w:t>
      </w:r>
      <w:proofErr w:type="spellEnd"/>
      <w:r>
        <w:t xml:space="preserve"> full-time (40+ hours per week) as a truck driver and he </w:t>
      </w:r>
      <w:r>
        <w:t>began</w:t>
      </w:r>
      <w:r>
        <w:t xml:space="preserve"> work for us June 1, 2020.  His pay is $1,500 per week</w:t>
      </w:r>
      <w:r>
        <w:t>,</w:t>
      </w:r>
      <w:r>
        <w:t xml:space="preserve"> and sometimes more depending on how much he is willing to work for us.  He is paid monthly.</w:t>
      </w:r>
    </w:p>
    <w:p w:rsidR="00D27E6A" w:rsidRPr="00D27E6A" w:rsidRDefault="00D27E6A" w:rsidP="00D27E6A">
      <w:pPr>
        <w:pStyle w:val="Address"/>
      </w:pPr>
      <w:r w:rsidRPr="00D27E6A">
        <w:t>If you would like additional information about Craig</w:t>
      </w:r>
      <w:bookmarkStart w:id="0" w:name="_GoBack"/>
      <w:bookmarkEnd w:id="0"/>
      <w:r w:rsidRPr="00D27E6A">
        <w:t xml:space="preserve"> you can telephone me at (801) 634-3286.</w:t>
      </w:r>
    </w:p>
    <w:p w:rsidR="00D27E6A" w:rsidRDefault="00D27E6A" w:rsidP="00FD5F91">
      <w:pPr>
        <w:pStyle w:val="Closing"/>
      </w:pPr>
    </w:p>
    <w:p w:rsidR="00FD5F91" w:rsidRDefault="00D27A70" w:rsidP="00FD5F91">
      <w:pPr>
        <w:pStyle w:val="Closing"/>
      </w:pPr>
      <w:r>
        <w:t>Sincerely,</w:t>
      </w:r>
    </w:p>
    <w:sdt>
      <w:sdtPr>
        <w:alias w:val="Name"/>
        <w:tag w:val="Name"/>
        <w:id w:val="117043258"/>
        <w:placeholder>
          <w:docPart w:val="37CFFC7BF4054F4294C9BDC4BBE1154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877079" w:rsidRDefault="00D27E6A" w:rsidP="00877079">
          <w:pPr>
            <w:pStyle w:val="Signature"/>
          </w:pPr>
          <w:r>
            <w:t xml:space="preserve">Robson </w:t>
          </w:r>
          <w:proofErr w:type="spellStart"/>
          <w:r>
            <w:t>Magalhaes</w:t>
          </w:r>
          <w:proofErr w:type="spellEnd"/>
          <w:r>
            <w:br/>
            <w:t>Robson’s Transportation, LLC</w:t>
          </w:r>
        </w:p>
      </w:sdtContent>
    </w:sdt>
    <w:p w:rsidR="00877079" w:rsidRDefault="00700B39" w:rsidP="00877079">
      <w:pPr>
        <w:pStyle w:val="Signature"/>
      </w:pPr>
      <w:r>
        <w:t>Owner</w:t>
      </w:r>
    </w:p>
    <w:sectPr w:rsidR="00877079" w:rsidSect="00877079">
      <w:headerReference w:type="default" r:id="rId10"/>
      <w:pgSz w:w="12240" w:h="15840" w:code="1"/>
      <w:pgMar w:top="216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B5" w:rsidRDefault="00A50BB5">
      <w:r>
        <w:separator/>
      </w:r>
    </w:p>
  </w:endnote>
  <w:endnote w:type="continuationSeparator" w:id="0">
    <w:p w:rsidR="00A50BB5" w:rsidRDefault="00A5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B5" w:rsidRDefault="00A50BB5">
      <w:r>
        <w:separator/>
      </w:r>
    </w:p>
  </w:footnote>
  <w:footnote w:type="continuationSeparator" w:id="0">
    <w:p w:rsidR="00A50BB5" w:rsidRDefault="00A50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ame"/>
      <w:tag w:val="Name"/>
      <w:id w:val="117043316"/>
      <w:placeholder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:rsidR="00877079" w:rsidRDefault="00700B39" w:rsidP="00877079">
        <w:pPr>
          <w:pStyle w:val="Header"/>
        </w:pPr>
        <w:r>
          <w:t xml:space="preserve">Craig </w:t>
        </w:r>
        <w:proofErr w:type="spellStart"/>
        <w:r>
          <w:t>Hassapakis</w:t>
        </w:r>
        <w:proofErr w:type="spellEnd"/>
      </w:p>
    </w:sdtContent>
  </w:sdt>
  <w:p w:rsidR="00877079" w:rsidRDefault="00A50BB5" w:rsidP="00877079">
    <w:pPr>
      <w:pStyle w:val="Header"/>
    </w:pPr>
    <w:sdt>
      <w:sdtPr>
        <w:alias w:val="Date"/>
        <w:tag w:val="Date"/>
        <w:id w:val="117043317"/>
        <w:placeholde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85241F">
          <w:t>July 8, 2020</w:t>
        </w:r>
      </w:sdtContent>
    </w:sdt>
  </w:p>
  <w:p w:rsidR="0055274D" w:rsidRPr="000B7DA8" w:rsidRDefault="0055274D" w:rsidP="00877079">
    <w:pPr>
      <w:pStyle w:val="Header"/>
    </w:pPr>
    <w:r>
      <w:t xml:space="preserve">Page </w:t>
    </w:r>
    <w:r w:rsidR="009F7681" w:rsidRPr="000B7DA8">
      <w:fldChar w:fldCharType="begin"/>
    </w:r>
    <w:r w:rsidRPr="000B7DA8">
      <w:instrText>PAGE</w:instrText>
    </w:r>
    <w:r w:rsidR="009F7681" w:rsidRPr="000B7DA8">
      <w:fldChar w:fldCharType="separate"/>
    </w:r>
    <w:r w:rsidR="00D27E6A">
      <w:rPr>
        <w:noProof/>
      </w:rPr>
      <w:t>2</w:t>
    </w:r>
    <w:r w:rsidR="009F7681" w:rsidRPr="000B7DA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1F"/>
    <w:rsid w:val="000B7DA8"/>
    <w:rsid w:val="000F2F1D"/>
    <w:rsid w:val="001255EF"/>
    <w:rsid w:val="0013733D"/>
    <w:rsid w:val="00165240"/>
    <w:rsid w:val="001A56E8"/>
    <w:rsid w:val="001B0EB0"/>
    <w:rsid w:val="001C39C4"/>
    <w:rsid w:val="001C3B37"/>
    <w:rsid w:val="001D185A"/>
    <w:rsid w:val="001E1647"/>
    <w:rsid w:val="001F6AA3"/>
    <w:rsid w:val="00204EBD"/>
    <w:rsid w:val="002069A0"/>
    <w:rsid w:val="0021430B"/>
    <w:rsid w:val="00255735"/>
    <w:rsid w:val="00267CC0"/>
    <w:rsid w:val="00272AE7"/>
    <w:rsid w:val="002F341B"/>
    <w:rsid w:val="00333A3F"/>
    <w:rsid w:val="003A01C2"/>
    <w:rsid w:val="003A65CF"/>
    <w:rsid w:val="004029BF"/>
    <w:rsid w:val="00422D2C"/>
    <w:rsid w:val="00452DEA"/>
    <w:rsid w:val="004B5B67"/>
    <w:rsid w:val="00517A98"/>
    <w:rsid w:val="00530AAD"/>
    <w:rsid w:val="0055274D"/>
    <w:rsid w:val="00575B10"/>
    <w:rsid w:val="005B2344"/>
    <w:rsid w:val="005F4F00"/>
    <w:rsid w:val="0061751D"/>
    <w:rsid w:val="006308D8"/>
    <w:rsid w:val="00643A94"/>
    <w:rsid w:val="00650B2F"/>
    <w:rsid w:val="006F02C2"/>
    <w:rsid w:val="00700B39"/>
    <w:rsid w:val="007334AD"/>
    <w:rsid w:val="007347D7"/>
    <w:rsid w:val="00744147"/>
    <w:rsid w:val="00767097"/>
    <w:rsid w:val="007834BF"/>
    <w:rsid w:val="007C2960"/>
    <w:rsid w:val="007D03C5"/>
    <w:rsid w:val="007F303E"/>
    <w:rsid w:val="0085241F"/>
    <w:rsid w:val="00852CDA"/>
    <w:rsid w:val="00876FF3"/>
    <w:rsid w:val="00877079"/>
    <w:rsid w:val="008C0A78"/>
    <w:rsid w:val="009321DF"/>
    <w:rsid w:val="00956F81"/>
    <w:rsid w:val="00981E11"/>
    <w:rsid w:val="009A462A"/>
    <w:rsid w:val="009E1724"/>
    <w:rsid w:val="009F2F6E"/>
    <w:rsid w:val="009F34DD"/>
    <w:rsid w:val="009F7681"/>
    <w:rsid w:val="00A46190"/>
    <w:rsid w:val="00A50BB5"/>
    <w:rsid w:val="00AE27A5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D27E6A"/>
    <w:rsid w:val="00EA5EAF"/>
    <w:rsid w:val="00F00DC8"/>
    <w:rsid w:val="00F07C74"/>
    <w:rsid w:val="00F45BC7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Closing" w:qFormat="1"/>
    <w:lsdException w:name="Signature" w:qFormat="1"/>
    <w:lsdException w:name="Salutation" w:qFormat="1"/>
    <w:lsdException w:name="Dat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079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877079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77079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877079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877079"/>
    <w:pPr>
      <w:spacing w:after="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7079"/>
    <w:pPr>
      <w:spacing w:after="48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Closing" w:qFormat="1"/>
    <w:lsdException w:name="Signature" w:qFormat="1"/>
    <w:lsdException w:name="Salutation" w:qFormat="1"/>
    <w:lsdException w:name="Dat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079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877079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77079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877079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877079"/>
    <w:pPr>
      <w:spacing w:after="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7079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S_RefLettr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95A71E13644ECA919D70D9BC60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CA0C-B0C1-4DA0-BE73-E029C0702B12}"/>
      </w:docPartPr>
      <w:docPartBody>
        <w:p w:rsidR="00000000" w:rsidRDefault="006D7FB6">
          <w:pPr>
            <w:pStyle w:val="6F95A71E13644ECA919D70D9BC604904"/>
          </w:pPr>
          <w:r>
            <w:t>[Your Name]</w:t>
          </w:r>
        </w:p>
      </w:docPartBody>
    </w:docPart>
    <w:docPart>
      <w:docPartPr>
        <w:name w:val="1D202CFA5E4E4388ABA60AAFE080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A9D70-8A34-4BCD-BFC0-1F4F6B863285}"/>
      </w:docPartPr>
      <w:docPartBody>
        <w:p w:rsidR="00000000" w:rsidRDefault="006D7FB6">
          <w:pPr>
            <w:pStyle w:val="1D202CFA5E4E4388ABA60AAFE080D666"/>
          </w:pPr>
          <w:r>
            <w:t>[Date]</w:t>
          </w:r>
        </w:p>
      </w:docPartBody>
    </w:docPart>
    <w:docPart>
      <w:docPartPr>
        <w:name w:val="BE2B0443CBFE4BA9AB6E6CD23900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E962-7F83-4E30-8F79-56993C497992}"/>
      </w:docPartPr>
      <w:docPartBody>
        <w:p w:rsidR="00000000" w:rsidRDefault="006D7FB6">
          <w:pPr>
            <w:pStyle w:val="BE2B0443CBFE4BA9AB6E6CD23900AE53"/>
          </w:pPr>
          <w:r>
            <w:t>[Recipient Name]</w:t>
          </w:r>
        </w:p>
      </w:docPartBody>
    </w:docPart>
    <w:docPart>
      <w:docPartPr>
        <w:name w:val="37CFFC7BF4054F4294C9BDC4BBE1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06C9-3996-49AA-9F38-9814E9B59921}"/>
      </w:docPartPr>
      <w:docPartBody>
        <w:p w:rsidR="00000000" w:rsidRDefault="006D7FB6">
          <w:pPr>
            <w:pStyle w:val="37CFFC7BF4054F4294C9BDC4BBE1154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B6"/>
    <w:rsid w:val="006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95A71E13644ECA919D70D9BC604904">
    <w:name w:val="6F95A71E13644ECA919D70D9BC604904"/>
  </w:style>
  <w:style w:type="paragraph" w:customStyle="1" w:styleId="811368AC678A4D1AAE079318AB6F2A9D">
    <w:name w:val="811368AC678A4D1AAE079318AB6F2A9D"/>
  </w:style>
  <w:style w:type="paragraph" w:customStyle="1" w:styleId="19EAC25F1574414580F167A6D23E3DE8">
    <w:name w:val="19EAC25F1574414580F167A6D23E3DE8"/>
  </w:style>
  <w:style w:type="paragraph" w:customStyle="1" w:styleId="1D202CFA5E4E4388ABA60AAFE080D666">
    <w:name w:val="1D202CFA5E4E4388ABA60AAFE080D666"/>
  </w:style>
  <w:style w:type="paragraph" w:customStyle="1" w:styleId="BE2B0443CBFE4BA9AB6E6CD23900AE53">
    <w:name w:val="BE2B0443CBFE4BA9AB6E6CD23900AE53"/>
  </w:style>
  <w:style w:type="paragraph" w:customStyle="1" w:styleId="0D052787E80F41CBBC776CA11DAAFFC8">
    <w:name w:val="0D052787E80F41CBBC776CA11DAAFFC8"/>
  </w:style>
  <w:style w:type="paragraph" w:customStyle="1" w:styleId="0290B06D74DA4DA1B951BF44B20033DC">
    <w:name w:val="0290B06D74DA4DA1B951BF44B20033DC"/>
  </w:style>
  <w:style w:type="paragraph" w:customStyle="1" w:styleId="1E6B2AFB75F2403DA0C94334BB2EE4A0">
    <w:name w:val="1E6B2AFB75F2403DA0C94334BB2EE4A0"/>
  </w:style>
  <w:style w:type="paragraph" w:customStyle="1" w:styleId="CE8F74443DE84D6AAE06E066C4A119AC">
    <w:name w:val="CE8F74443DE84D6AAE06E066C4A119AC"/>
  </w:style>
  <w:style w:type="paragraph" w:customStyle="1" w:styleId="DBBF8DC8880945B9AA5CBAA04611F528">
    <w:name w:val="DBBF8DC8880945B9AA5CBAA04611F528"/>
  </w:style>
  <w:style w:type="paragraph" w:customStyle="1" w:styleId="9D2EA3015E674352BCF26D0A7352E60D">
    <w:name w:val="9D2EA3015E674352BCF26D0A7352E60D"/>
  </w:style>
  <w:style w:type="paragraph" w:customStyle="1" w:styleId="37CFFC7BF4054F4294C9BDC4BBE1154C">
    <w:name w:val="37CFFC7BF4054F4294C9BDC4BBE1154C"/>
  </w:style>
  <w:style w:type="paragraph" w:customStyle="1" w:styleId="BE262CA5B77146139AC99B63E87A03EA">
    <w:name w:val="BE262CA5B77146139AC99B63E87A03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95A71E13644ECA919D70D9BC604904">
    <w:name w:val="6F95A71E13644ECA919D70D9BC604904"/>
  </w:style>
  <w:style w:type="paragraph" w:customStyle="1" w:styleId="811368AC678A4D1AAE079318AB6F2A9D">
    <w:name w:val="811368AC678A4D1AAE079318AB6F2A9D"/>
  </w:style>
  <w:style w:type="paragraph" w:customStyle="1" w:styleId="19EAC25F1574414580F167A6D23E3DE8">
    <w:name w:val="19EAC25F1574414580F167A6D23E3DE8"/>
  </w:style>
  <w:style w:type="paragraph" w:customStyle="1" w:styleId="1D202CFA5E4E4388ABA60AAFE080D666">
    <w:name w:val="1D202CFA5E4E4388ABA60AAFE080D666"/>
  </w:style>
  <w:style w:type="paragraph" w:customStyle="1" w:styleId="BE2B0443CBFE4BA9AB6E6CD23900AE53">
    <w:name w:val="BE2B0443CBFE4BA9AB6E6CD23900AE53"/>
  </w:style>
  <w:style w:type="paragraph" w:customStyle="1" w:styleId="0D052787E80F41CBBC776CA11DAAFFC8">
    <w:name w:val="0D052787E80F41CBBC776CA11DAAFFC8"/>
  </w:style>
  <w:style w:type="paragraph" w:customStyle="1" w:styleId="0290B06D74DA4DA1B951BF44B20033DC">
    <w:name w:val="0290B06D74DA4DA1B951BF44B20033DC"/>
  </w:style>
  <w:style w:type="paragraph" w:customStyle="1" w:styleId="1E6B2AFB75F2403DA0C94334BB2EE4A0">
    <w:name w:val="1E6B2AFB75F2403DA0C94334BB2EE4A0"/>
  </w:style>
  <w:style w:type="paragraph" w:customStyle="1" w:styleId="CE8F74443DE84D6AAE06E066C4A119AC">
    <w:name w:val="CE8F74443DE84D6AAE06E066C4A119AC"/>
  </w:style>
  <w:style w:type="paragraph" w:customStyle="1" w:styleId="DBBF8DC8880945B9AA5CBAA04611F528">
    <w:name w:val="DBBF8DC8880945B9AA5CBAA04611F528"/>
  </w:style>
  <w:style w:type="paragraph" w:customStyle="1" w:styleId="9D2EA3015E674352BCF26D0A7352E60D">
    <w:name w:val="9D2EA3015E674352BCF26D0A7352E60D"/>
  </w:style>
  <w:style w:type="paragraph" w:customStyle="1" w:styleId="37CFFC7BF4054F4294C9BDC4BBE1154C">
    <w:name w:val="37CFFC7BF4054F4294C9BDC4BBE1154C"/>
  </w:style>
  <w:style w:type="paragraph" w:customStyle="1" w:styleId="BE262CA5B77146139AC99B63E87A03EA">
    <w:name w:val="BE262CA5B77146139AC99B63E87A0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Craig Hassapakis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B2A81396-6F70-45B1-9E58-DB1212D20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MS_RefLettr1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for professional employee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for professional employee</dc:title>
  <dc:subject>Robson Magalhaes
Robson’s Transportation, LLC</dc:subject>
  <dc:creator>Owner</dc:creator>
  <cp:lastModifiedBy>Owner</cp:lastModifiedBy>
  <cp:revision>2</cp:revision>
  <cp:lastPrinted>2003-07-09T20:37:00Z</cp:lastPrinted>
  <dcterms:created xsi:type="dcterms:W3CDTF">2020-07-09T01:29:00Z</dcterms:created>
  <dcterms:modified xsi:type="dcterms:W3CDTF">2020-07-09T02:03:00Z</dcterms:modified>
  <cp:category>July 8, 2020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TC063695291033</vt:lpwstr>
  </property>
</Properties>
</file>